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寻求幸福  五十年代苏联爱情小说选</w:t>
      </w:r>
    </w:p>
    <w:p>
      <w:r>
        <w:rPr>
          <w:rFonts w:ascii="宋体" w:hAnsi="宋体" w:eastAsia="宋体"/>
          <w:sz w:val="24"/>
        </w:rPr>
        <w:t>（苏）В.阿扎耶夫等著；杨郁译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寻求幸福  五十年代苏联爱情小说选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（苏）В.阿扎耶夫等著；杨郁译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本书出售、求购地址：https://www.jiaokey.com/book/detail/11454040.html</w:t>
      </w:r>
    </w:p>
    <w:p>
      <w:r>
        <w:t>更多相关图书推荐：https://www.jiaokey.com</w:t>
      </w:r>
    </w:p>
    <w:p>
      <w:r>
        <w:t>（苏）В.阿扎耶夫等著；杨郁译 其他作品：https://www.jiaokey.com/tag/（苏）В.阿扎耶夫等著；杨郁译.html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