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保尔·柯察金</w:t>
      </w:r>
    </w:p>
    <w:p>
      <w:r>
        <w:rPr>
          <w:rFonts w:ascii="宋体" w:hAnsi="宋体" w:eastAsia="宋体"/>
          <w:sz w:val="24"/>
        </w:rPr>
        <w:t>（苏）奥斯特洛夫斯基（Н.А.Островский）著；李中耀改写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保尔·柯察金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（苏）奥斯特洛夫斯基（Н.А.Островский）著；李中耀改写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本书出售、求购地址：https://www.jiaokey.com/book/detail/11454020.html</w:t>
      </w:r>
    </w:p>
    <w:p>
      <w:r>
        <w:t>更多相关图书推荐：https://www.jiaokey.com</w:t>
      </w:r>
    </w:p>
    <w:p>
      <w:r>
        <w:t>（苏）奥斯特洛夫斯基（Н.А.Островский）著；李中耀改写 其他作品：https://www.jiaokey.com/tag/（苏）奥斯特洛夫斯基（Н.А.Островский）著；李中耀改写.html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关键词搜索：https://www.jiaokey.com/tag/自传体小说(地点: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