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书名：现代神话  西方现代文学掠影</w:t>
      </w:r>
    </w:p>
    <w:p>
      <w:r>
        <w:t>作者：吴洪著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现代神话  西方现代文学掠影 评论地址：https://www.jiaokey.com/book/detail/11454011.html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