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书名：装哑戏知县  钱六姐的故事</w:t>
      </w:r>
    </w:p>
    <w:p>
      <w:r>
        <w:t>作者：刘民编</w:t>
      </w:r>
    </w:p>
    <w:p>
      <w:r>
        <w:t>出版社：中国民间文艺出版社,1989.07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装哑戏知县  钱六姐的故事 评论地址：https://www.jiaokey.com/book/detail/11453985.html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