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书名：甘基王  瑶族民间故事选</w:t>
      </w:r>
    </w:p>
    <w:p>
      <w:r>
        <w:t>作者：许文清，张景祥等辑；中国民间文艺研究会广东分会主编</w:t>
      </w:r>
    </w:p>
    <w:p>
      <w:r>
        <w:t>出版社：广州：花城出版社</w:t>
      </w:r>
    </w:p>
    <w:p>
      <w:r>
        <w:t>出版日期：1984.06</w:t>
      </w:r>
    </w:p>
    <w:p>
      <w:r>
        <w:t>总页数：163</w:t>
      </w:r>
    </w:p>
    <w:p>
      <w:r>
        <w:t>更多请访问教客网: www.jiaokey.com</w:t>
      </w:r>
    </w:p>
    <w:p>
      <w:r>
        <w:t>甘基王  瑶族民间故事选 评论地址：https://www.jiaokey.com/book/detail/11453977.html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