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道教与龙虎山传说</w:t>
      </w:r>
    </w:p>
    <w:p>
      <w:r>
        <w:rPr>
          <w:rFonts w:ascii="宋体" w:hAnsi="宋体" w:eastAsia="宋体"/>
          <w:sz w:val="24"/>
        </w:rPr>
        <w:t>周沐照，倪少才等搜集整理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道教与龙虎山传说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周沐照，倪少才等搜集整理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本书出售、求购地址：https://www.jiaokey.com/book/detail/11453932.html</w:t>
      </w:r>
    </w:p>
    <w:p>
      <w:r>
        <w:t>更多相关图书推荐：https://www.jiaokey.com</w:t>
      </w:r>
    </w:p>
    <w:p>
      <w:r>
        <w:t>周沐照，倪少才等搜集整理 其他作品：https://www.jiaokey.com/tag/周沐照，倪少才等搜集整理.html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关键词搜索：https://www.jiaokey.com/tag/道教与龙虎山传说.html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