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书名：众手画出个春天  大菜子沟大队农民新花儿选</w:t>
      </w:r>
    </w:p>
    <w:p>
      <w:r>
        <w:t>作者：青海省革命委员会文化局编辑</w:t>
      </w:r>
    </w:p>
    <w:p>
      <w:r>
        <w:t>出版社：青海省文化局</w:t>
      </w:r>
    </w:p>
    <w:p>
      <w:r>
        <w:t>出版日期：1975.08</w:t>
      </w:r>
    </w:p>
    <w:p>
      <w:r>
        <w:t>总页数：72</w:t>
      </w:r>
    </w:p>
    <w:p>
      <w:r>
        <w:t>更多请访问教客网: www.jiaokey.com</w:t>
      </w:r>
    </w:p>
    <w:p>
      <w:r>
        <w:t>众手画出个春天  大菜子沟大队农民新花儿选 评论地址：https://www.jiaokey.com/book/detail/11453828.html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