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书名：婚丧仪式歌</w:t>
      </w:r>
    </w:p>
    <w:p>
      <w:r>
        <w:t>作者：潘彩莲唱，任嘉禾等搜集记录；上海民间文艺家协会，上海市南汇县文化馆编</w:t>
      </w:r>
    </w:p>
    <w:p>
      <w:r>
        <w:t>出版社：中国民间文艺出版社</w:t>
      </w:r>
    </w:p>
    <w:p>
      <w:r>
        <w:t>出版日期：1989.09</w:t>
      </w:r>
    </w:p>
    <w:p>
      <w:r>
        <w:t>总页数：168</w:t>
      </w:r>
    </w:p>
    <w:p>
      <w:r>
        <w:t>更多请访问教客网: www.jiaokey.com</w:t>
      </w:r>
    </w:p>
    <w:p>
      <w:r>
        <w:t>婚丧仪式歌 评论地址：https://www.jiaokey.com/book/detail/11453825.html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