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书名：呼伦贝尔民歌</w:t>
      </w:r>
    </w:p>
    <w:p>
      <w:r>
        <w:t>作者：呼伦贝尔盟文化局，呼伦贝尔盟文华联编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总页数：506</w:t>
      </w:r>
    </w:p>
    <w:p>
      <w:r>
        <w:t>更多请访问教客网: www.jiaokey.com</w:t>
      </w:r>
    </w:p>
    <w:p>
      <w:r>
        <w:t>呼伦贝尔民歌 评论地址：https://www.jiaokey.com/book/detail/11453780.html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