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古代中国寓言大系  第3卷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古代中国寓言大系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本书出售、求购地址：https://www.jiaokey.com/book/detail/11453750.html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关键词搜索：https://www.jiaokey.com/tag/古代中国寓言大系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