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书名：第一道霞光-《我的星期天》征文佳作选集</w:t>
      </w:r>
    </w:p>
    <w:p>
      <w:r>
        <w:t>作者：成都人民广播电台编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总页数：353</w:t>
      </w:r>
    </w:p>
    <w:p>
      <w:r>
        <w:t>更多请访问教客网: www.jiaokey.com</w:t>
      </w:r>
    </w:p>
    <w:p>
      <w:r>
        <w:t>第一道霞光-《我的星期天》征文佳作选集 评论地址：https://www.jiaokey.com/book/detail/11453748.html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