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古今对联经典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古今对联经典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本书出售、求购地址：https://www.jiaokey.com/book/detail/11453737.html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关键词搜索：https://www.jiaokey.com/tag/古今对联经典.html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