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行政监察工作文件选编  2001年</w:t>
      </w:r>
    </w:p>
    <w:p>
      <w:r>
        <w:rPr>
          <w:rFonts w:ascii="宋体" w:hAnsi="宋体" w:eastAsia="宋体"/>
          <w:sz w:val="24"/>
        </w:rPr>
        <w:t>中华人民共和国监察部办公厅编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行政监察工作文件选编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中华人民共和国监察部办公厅编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本书出售、求购地址：https://www.jiaokey.com/book/detail/11453622.html</w:t>
      </w:r>
    </w:p>
    <w:p>
      <w:r>
        <w:t>更多相关图书推荐：https://www.jiaokey.com</w:t>
      </w:r>
    </w:p>
    <w:p>
      <w:r>
        <w:t>中华人民共和国监察部办公厅编 其他作品：https://www.jiaokey.com/tag/中华人民共和国监察部办公厅编.html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关键词搜索：https://www.jiaokey.com/tag/行政监察工作文件选编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