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  第4卷  传记卷  上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  第4卷  传记卷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本书出售、求购地址：https://www.jiaokey.com/book/detail/11453591.html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关键词搜索：https://www.jiaokey.com/tag/茨威格文集  第4卷  传记卷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