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皂沫王国背后的阴谋</w:t>
      </w:r>
    </w:p>
    <w:p>
      <w:r>
        <w:rPr>
          <w:rFonts w:ascii="宋体" w:hAnsi="宋体" w:eastAsia="宋体"/>
          <w:sz w:val="24"/>
        </w:rPr>
        <w:t>（日）山本惠三著；子初，梦乙译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3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皂沫王国背后的阴谋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（日）山本惠三著；子初，梦乙译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日本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本书出售、求购地址：https://www.jiaokey.com/book/detail/11453574.html</w:t>
      </w:r>
    </w:p>
    <w:p>
      <w:r>
        <w:t>更多相关图书推荐：https://www.jiaokey.com</w:t>
      </w:r>
    </w:p>
    <w:p>
      <w:r>
        <w:t>（日）山本惠三著；子初，梦乙译 其他作品：https://www.jiaokey.com/tag/（日）山本惠三著；子初，梦乙译.html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关键词搜索：https://www.jiaokey.com/tag/长篇小说(地点: 日本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