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回声  韩乃寅小说选集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回声  韩乃寅小说选集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本书出售、求购地址：https://www.jiaokey.com/book/detail/11453525.html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关键词搜索：https://www.jiaokey.com/tag/回声  韩乃寅小说选集.html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