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书名：中国北部植物图志  第2册  龙胆科</w:t>
      </w:r>
    </w:p>
    <w:p>
      <w:r>
        <w:t>作者：刘慎谔主编；林熔编</w:t>
      </w:r>
    </w:p>
    <w:p>
      <w:r>
        <w:t>出版社：国立北平研究院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中国北部植物图志  第2册  龙胆科 评论地址：https://www.jiaokey.com/book/detail/11453521.html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