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书名：生育调节剂合成化学新进展</w:t>
      </w:r>
    </w:p>
    <w:p>
      <w:r>
        <w:t>作者：高怡生，黄量主编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生育调节剂合成化学新进展 评论地址：https://www.jiaokey.com/book/detail/11453502.html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