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  欧洲文明的火炬</w:t>
      </w:r>
    </w:p>
    <w:p>
      <w:r>
        <w:t>作者:《文明探索》丛书编委会编</w:t>
      </w:r>
    </w:p>
    <w:p>
      <w:r>
        <w:t>出版社:郑州：大象出版社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更多请访问教客网:www.jiaokey.com</w:t>
      </w:r>
    </w:p>
    <w:p>
      <w:r>
        <w:t>古希腊  欧洲文明的火炬评论地址：https://www.jiaokey.com/book/detail/11453473.html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