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作者:（美）坎太罗，A.，（美）歇伯兹，B.著；涂长晟译</w:t>
      </w:r>
    </w:p>
    <w:p>
      <w:r>
        <w:t>出版社:上海：上海科学技术出版社</w:t>
      </w:r>
    </w:p>
    <w:p>
      <w:r>
        <w:t>出版日期：1964.01</w:t>
      </w:r>
    </w:p>
    <w:p>
      <w:r>
        <w:t>总页数：614</w:t>
      </w:r>
    </w:p>
    <w:p>
      <w:r>
        <w:t>更多请访问教客网:www.jiaokey.com</w:t>
      </w:r>
    </w:p>
    <w:p>
      <w:r>
        <w:t>生物化学评论地址：https://www.jiaokey.com/book/detail/11453452.html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