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书名：长白山植物检索表</w:t>
      </w:r>
    </w:p>
    <w:p>
      <w:r>
        <w:t>作者：张文仲，张玉良，谢航编著</w:t>
      </w:r>
    </w:p>
    <w:p>
      <w:r>
        <w:t>出版社：长春：东北师范大学出版社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长白山植物检索表 评论地址：https://www.jiaokey.com/book/detail/11453431.html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