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书名：生物系各专业期刊学术论文资料目录索引  1983年一至四季度</w:t>
      </w:r>
    </w:p>
    <w:p>
      <w:r>
        <w:t>作者：北京师范学院生物系资料室</w:t>
      </w:r>
    </w:p>
    <w:p>
      <w:r>
        <w:t>出版社：</w:t>
      </w:r>
    </w:p>
    <w:p>
      <w:r>
        <w:t>出版日期：1984.02</w:t>
      </w:r>
    </w:p>
    <w:p>
      <w:r>
        <w:t>总页数：77</w:t>
      </w:r>
    </w:p>
    <w:p>
      <w:r>
        <w:t>更多请访问教客网: www.jiaokey.com</w:t>
      </w:r>
    </w:p>
    <w:p>
      <w:r>
        <w:t>生物系各专业期刊学术论文资料目录索引  1983年一至四季度 评论地址：https://www.jiaokey.com/book/detail/11453417.html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