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书名：城市居民简易水培草莓方法</w:t>
      </w:r>
    </w:p>
    <w:p>
      <w:r>
        <w:t>作者：张文庆，徐光霞，邓世秀著</w:t>
      </w:r>
    </w:p>
    <w:p>
      <w:r>
        <w:t>出版社：《北京农业科学》编辑部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城市居民简易水培草莓方法 评论地址：https://www.jiaokey.com/book/detail/11453364.html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