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花台弟子柳永纪事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花台弟子柳永纪事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本书出售、求购地址：https://www.jiaokey.com/book/detail/11453335.html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关键词搜索：https://www.jiaokey.com/tag/花台弟子柳永纪事.html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