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经济转型与激励机制  政府治理与私人交易中的契约设计</w:t>
      </w:r>
    </w:p>
    <w:p>
      <w:r>
        <w:rPr>
          <w:rFonts w:ascii="宋体" w:hAnsi="宋体" w:eastAsia="宋体"/>
          <w:sz w:val="24"/>
        </w:rPr>
        <w:t>王小龙著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经济转型与激励机制  政府治理与私人交易中的契约设计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本书出售、求购地址：https://www.jiaokey.com/book/detail/11453327.html</w:t>
      </w:r>
    </w:p>
    <w:p>
      <w:r>
        <w:t>更多相关图书推荐：https://www.jiaokey.com</w:t>
      </w:r>
    </w:p>
    <w:p>
      <w:r>
        <w:t>王小龙著 其他作品：https://www.jiaokey.com/tag/王小龙著.html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关键词搜索：https://www.jiaokey.com/tag/经济转型与激励机制  政府治理与私人交易中的契约设计.html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