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 第1卷  古希腊罗马至中世纪美学</w:t>
      </w:r>
    </w:p>
    <w:p>
      <w:r>
        <w:rPr>
          <w:rFonts w:ascii="宋体" w:hAnsi="宋体" w:eastAsia="宋体"/>
          <w:sz w:val="24"/>
        </w:rPr>
        <w:t>汝信主编；彭立勋，李鹏程副主编；凌继尧，徐恒醇著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 第1卷  古希腊罗马至中世纪美学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汝信主编；彭立勋，李鹏程副主编；凌继尧，徐恒醇著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本书出售、求购地址：https://www.jiaokey.com/book/detail/11453325.html</w:t>
      </w:r>
    </w:p>
    <w:p>
      <w:r>
        <w:t>更多相关图书推荐：https://www.jiaokey.com</w:t>
      </w:r>
    </w:p>
    <w:p>
      <w:r>
        <w:t>汝信主编；彭立勋，李鹏程副主编；凌继尧，徐恒醇著 其他作品：https://www.jiaokey.com/tag/汝信主编；彭立勋，李鹏程副主编；凌继尧，徐恒醇著.html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关键词搜索：https://www.jiaokey.com/tag/西方美学史  第1卷  古希腊罗马至中世纪美学.html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