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云南省农业科学院科技情报研究所志  1985-2004</w:t>
      </w:r>
    </w:p>
    <w:p>
      <w:r>
        <w:rPr>
          <w:rFonts w:ascii="宋体" w:hAnsi="宋体" w:eastAsia="宋体"/>
          <w:sz w:val="24"/>
        </w:rPr>
        <w:t>刘星昌主编；万红辉等编写；云南省农业科学院科技情报研究所编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3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云南省农业科学院科技情报研究所志  1985-2004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刘星昌主编；万红辉等编写；云南省农业科学院科技情报研究所编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云南科技出版社；云南出版集团公司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农业科学(学科: 科技情报 学科: 研究所 学科: 概况 地点: 云南省 年代: 1985～2004) 农业科学 科技情报 研究所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本书出售、求购地址：https://www.jiaokey.com/book/detail/11453310.html</w:t>
      </w:r>
    </w:p>
    <w:p>
      <w:r>
        <w:t>更多相关图书推荐：https://www.jiaokey.com</w:t>
      </w:r>
    </w:p>
    <w:p>
      <w:r>
        <w:t>刘星昌主编；万红辉等编写；云南省农业科学院科技情报研究所编 其他作品：https://www.jiaokey.com/tag/刘星昌主编；万红辉等编写；云南省农业科学院科技情报研究所编.html</w:t>
      </w:r>
    </w:p>
    <w:p>
      <w:r>
        <w:t>云南科技出版社；云南出版集团公司 出版图书：https://www.jiaokey.com/tag/云南科技出版社；云南出版集团公司.html</w:t>
      </w:r>
    </w:p>
    <w:p>
      <w:r>
        <w:t>关键词搜索：https://www.jiaokey.com/tag/农业科学(学科: 科技情报 学科: 研究所 学科: 概况 地点: 云南省 年代: 1985～2004) 农业科学 科技情报 研究所.html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