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书名：深圳市荣誉市民风采录  第1卷</w:t>
      </w:r>
    </w:p>
    <w:p>
      <w:r>
        <w:t>作者：吴江影，娄荔主编；张戈，潘衍明，吴江影，旷昕，娄荔，郑银平编委</w:t>
      </w:r>
    </w:p>
    <w:p>
      <w:r>
        <w:t>出版社：深圳：海天出版社</w:t>
      </w:r>
    </w:p>
    <w:p>
      <w:r>
        <w:t>出版日期：1996.06</w:t>
      </w:r>
    </w:p>
    <w:p>
      <w:r>
        <w:t>总页数：335</w:t>
      </w:r>
    </w:p>
    <w:p>
      <w:r>
        <w:t>更多请访问教客网: www.jiaokey.com</w:t>
      </w:r>
    </w:p>
    <w:p>
      <w:r>
        <w:t>深圳市荣誉市民风采录  第1卷 评论地址：https://www.jiaokey.com/book/detail/11453302.html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