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石屋馀沈  石屋续沈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3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石屋馀沈  石屋续沈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太原:山西古籍出版社,1995.12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笔记小说(地点:中国年代:民国学科:选集)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本书出售、求购地址：https://www.jiaokey.com/book/detail/11453300.html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太原:山西古籍出版社,1995.12 出版图书：https://www.jiaokey.com/tag/太原:山西古籍出版社,1995.12.html</w:t>
      </w:r>
    </w:p>
    <w:p>
      <w:r>
        <w:t>关键词搜索：https://www.jiaokey.com/tag/笔记小说(地点:中国年代:民国学科:选集).html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