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沼气开发手册</w:t>
      </w:r>
    </w:p>
    <w:p>
      <w:r>
        <w:rPr>
          <w:rFonts w:ascii="宋体" w:hAnsi="宋体" w:eastAsia="宋体"/>
          <w:sz w:val="24"/>
        </w:rPr>
        <w:t>邓新译；李力，谢志恒，贺亮校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邓新译；李力，谢志恒，贺亮校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本书出售、求购地址：https://www.jiaokey.com/book/detail/11453250.html</w:t>
      </w:r>
    </w:p>
    <w:p>
      <w:r>
        <w:t>更多相关图书推荐：https://www.jiaokey.com</w:t>
      </w:r>
    </w:p>
    <w:p>
      <w:r>
        <w:t>邓新译；李力，谢志恒，贺亮校 其他作品：https://www.jiaokey.com/tag/邓新译；李力，谢志恒，贺亮校.html</w:t>
      </w:r>
    </w:p>
    <w:p>
      <w:r>
        <w:t>能源出版社 出版图书：https://www.jiaokey.com/tag/能源出版社.html</w:t>
      </w:r>
    </w:p>
    <w:p>
      <w:r>
        <w:t>关键词搜索：https://www.jiaokey.com/tag/沼气开发手册.html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