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2006高考新趋势模拟样卷  数学  图文版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2006高考新趋势模拟样卷  数学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本书出售、求购地址：https://www.jiaokey.com/book/detail/11453120.html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关键词搜索：https://www.jiaokey.com/tag/2006高考新趋势模拟样卷  数学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