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泄露天机  2005年高考状元学习方法精粹</w:t>
      </w:r>
    </w:p>
    <w:p>
      <w:r>
        <w:rPr>
          <w:rFonts w:ascii="宋体" w:hAnsi="宋体" w:eastAsia="宋体"/>
          <w:sz w:val="24"/>
        </w:rPr>
        <w:t>朱师达，谢尼等编著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泄露天机  2005年高考状元学习方法精粹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朱师达，谢尼等编著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本书出售、求购地址：https://www.jiaokey.com/book/detail/11453093.html</w:t>
      </w:r>
    </w:p>
    <w:p>
      <w:r>
        <w:t>更多相关图书推荐：https://www.jiaokey.com</w:t>
      </w:r>
    </w:p>
    <w:p>
      <w:r>
        <w:t>朱师达，谢尼等编著 其他作品：https://www.jiaokey.com/tag/朱师达，谢尼等编著.html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关键词搜索：https://www.jiaokey.com/tag/泄露天机  2005年高考状元学习方法精粹.html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