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（美）约翰·A·皮尔斯二世（John A. Pearce），（美）小理查德·B·鲁滨逊（Richard B. Robinson，Jr.）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（美）约翰·A·皮尔斯二世（John A. Pearce），（美）小理查德·B·鲁滨逊（Richard B. Robinson，Jr.）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本书出售、求购地址：https://www.jiaokey.com/book/detail/11453068.html</w:t>
      </w:r>
    </w:p>
    <w:p>
      <w:r>
        <w:t>更多相关图书推荐：https://www.jiaokey.com</w:t>
      </w:r>
    </w:p>
    <w:p>
      <w:r>
        <w:t>（美）约翰·A·皮尔斯二世（John A. Pearce），（美）小理查德·B·鲁滨逊（Richard B. Robinson，Jr.） 其他作品：https://www.jiaokey.com/tag/（美）约翰·A·皮尔斯二世（John A. Pearce），（美）小理查德·B·鲁滨逊（Richard B. Robinson，Jr.）.html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