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高中英语课外阅读365篇  高一  第2版</w:t>
      </w:r>
    </w:p>
    <w:p>
      <w:r>
        <w:rPr>
          <w:rFonts w:ascii="宋体" w:hAnsi="宋体" w:eastAsia="宋体"/>
          <w:sz w:val="24"/>
        </w:rPr>
        <w:t>王迈迈丛书主编；徐启富，李志坤本册主编；张晓飞，张江城，杨荣贵，徐琼主，李陆屏，刘永凤编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高中英语课外阅读365篇  高一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王迈迈丛书主编；徐启富，李志坤本册主编；张晓飞，张江城，杨荣贵，徐琼主，李陆屏，刘永凤编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本书出售、求购地址：https://www.jiaokey.com/book/detail/11453038.html</w:t>
      </w:r>
    </w:p>
    <w:p>
      <w:r>
        <w:t>更多相关图书推荐：https://www.jiaokey.com</w:t>
      </w:r>
    </w:p>
    <w:p>
      <w:r>
        <w:t>王迈迈丛书主编；徐启富，李志坤本册主编；张晓飞，张江城，杨荣贵，徐琼主，李陆屏，刘永凤编 其他作品：https://www.jiaokey.com/tag/王迈迈丛书主编；徐启富，李志坤本册主编；张晓飞，张江城，杨荣贵，徐琼主，李陆屏，刘永凤编.html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关键词搜索：https://www.jiaokey.com/tag/高中英语课外阅读365篇  高一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