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书名：经典名著英语对照  苔丝</w:t>
      </w:r>
    </w:p>
    <w:p>
      <w:r>
        <w:t>作者：Thomas Hardy原著；万莎翻译；夏少芳主编</w:t>
      </w:r>
    </w:p>
    <w:p>
      <w:r>
        <w:t>出版社：北京:中国致公出版社,2005.08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经典名著英语对照  苔丝 评论地址：https://www.jiaokey.com/book/detail/11453027.html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