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简单老外  英语急用现学10天口语</w:t>
      </w:r>
    </w:p>
    <w:p>
      <w:r>
        <w:rPr>
          <w:rFonts w:ascii="宋体" w:hAnsi="宋体" w:eastAsia="宋体"/>
          <w:sz w:val="24"/>
        </w:rPr>
        <w:t>（美）DennisJamesLeBoeuf，（美）景黎明主编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简单老外  英语急用现学10天口语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（美）DennisJamesLeBoeuf，（美）景黎明主编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本书出售、求购地址：https://www.jiaokey.com/book/detail/11453022.html</w:t>
      </w:r>
    </w:p>
    <w:p>
      <w:r>
        <w:t>更多相关图书推荐：https://www.jiaokey.com</w:t>
      </w:r>
    </w:p>
    <w:p>
      <w:r>
        <w:t>（美）DennisJamesLeBoeuf，（美）景黎明主编 其他作品：https://www.jiaokey.com/tag/（美）DennisJamesLeBoeuf，（美）景黎明主编.html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关键词搜索：https://www.jiaokey.com/tag/简单老外  英语急用现学10天口语.html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