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英语专业本科生教材  综合教程学习手册  第4册</w:t>
      </w:r>
    </w:p>
    <w:p>
      <w:r>
        <w:rPr>
          <w:rFonts w:ascii="宋体" w:hAnsi="宋体" w:eastAsia="宋体"/>
          <w:sz w:val="24"/>
        </w:rPr>
        <w:t>张伯香总主编；刘文俊主编；夏少芳本册主编；王翼副主编；鲁玲萍，杨敏，江兴隆，叶峰，陈松林编委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英语专业本科生教材  综合教程学习手册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张伯香总主编；刘文俊主编；夏少芳本册主编；王翼副主编；鲁玲萍，杨敏，江兴隆，叶峰，陈松林编委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本书出售、求购地址：https://www.jiaokey.com/book/detail/11453020.html</w:t>
      </w:r>
    </w:p>
    <w:p>
      <w:r>
        <w:t>更多相关图书推荐：https://www.jiaokey.com</w:t>
      </w:r>
    </w:p>
    <w:p>
      <w:r>
        <w:t>张伯香总主编；刘文俊主编；夏少芳本册主编；王翼副主编；鲁玲萍，杨敏，江兴隆，叶峰，陈松林编委 其他作品：https://www.jiaokey.com/tag/张伯香总主编；刘文俊主编；夏少芳本册主编；王翼副主编；鲁玲萍，杨敏，江兴隆，叶峰，陈松林编委.html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关键词搜索：https://www.jiaokey.com/tag/英语专业本科生教材  综合教程学习手册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