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理想空间  总第4辑  2004  城市遗产研究与保护</w:t>
      </w:r>
    </w:p>
    <w:p>
      <w:r>
        <w:rPr>
          <w:rFonts w:ascii="宋体" w:hAnsi="宋体" w:eastAsia="宋体"/>
          <w:sz w:val="24"/>
        </w:rPr>
        <w:t>邵甬主编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理想空间  总第4辑  2004  城市遗产研究与保护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本书出售、求购地址：https://www.jiaokey.com/book/detail/11452999.html</w:t>
      </w:r>
    </w:p>
    <w:p>
      <w:r>
        <w:t>更多相关图书推荐：https://www.jiaokey.com</w:t>
      </w:r>
    </w:p>
    <w:p>
      <w:r>
        <w:t>邵甬主编 其他作品：https://www.jiaokey.com/tag/邵甬主编.html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关键词搜索：https://www.jiaokey.com/tag/理想空间  总第4辑  2004  城市遗产研究与保护.html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