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书名：军事理论与军事技能  第3版</w:t>
      </w:r>
    </w:p>
    <w:p>
      <w:r>
        <w:t>作者：张国清，孙培雷，吴国政主编；刘后根，曹富荣，李昀，董榴英副主编</w:t>
      </w:r>
    </w:p>
    <w:p>
      <w:r>
        <w:t>出版社：上海：同济大学出版社</w:t>
      </w:r>
    </w:p>
    <w:p>
      <w:r>
        <w:t>出版日期：2005.07</w:t>
      </w:r>
    </w:p>
    <w:p>
      <w:r>
        <w:t>总页数：328</w:t>
      </w:r>
    </w:p>
    <w:p>
      <w:r>
        <w:t>更多请访问教客网: www.jiaokey.com</w:t>
      </w:r>
    </w:p>
    <w:p>
      <w:r>
        <w:t>军事理论与军事技能  第3版 评论地址：https://www.jiaokey.com/book/detail/11452958.html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