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书名：移植护理常规</w:t>
      </w:r>
    </w:p>
    <w:p>
      <w:r>
        <w:t>作者：胡影萍，刘慧珠主编；上海交通大学附属第一人民医院护理部，上海市第一人民医院护理部编</w:t>
      </w:r>
    </w:p>
    <w:p>
      <w:r>
        <w:t>出版社：上海：上海交通大学出版社</w:t>
      </w:r>
    </w:p>
    <w:p>
      <w:r>
        <w:t>出版日期：2005.08</w:t>
      </w:r>
    </w:p>
    <w:p>
      <w:r>
        <w:t>总页数：185</w:t>
      </w:r>
    </w:p>
    <w:p>
      <w:r>
        <w:t>更多请访问教客网: www.jiaokey.com</w:t>
      </w:r>
    </w:p>
    <w:p>
      <w:r>
        <w:t>移植护理常规 评论地址：https://www.jiaokey.com/book/detail/11452940.html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