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新编医学影像学应试向导</w:t>
      </w:r>
    </w:p>
    <w:p>
      <w:r>
        <w:rPr>
          <w:rFonts w:ascii="宋体" w:hAnsi="宋体" w:eastAsia="宋体"/>
          <w:sz w:val="24"/>
        </w:rPr>
        <w:t>孔令琦，谢敬霞主编；孔令琦，郎宁，张荃方，林吉征，郝大鹏，徐锐，徐子森，谢敬霞编委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新编医学影像学应试向导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孔令琦，谢敬霞主编；孔令琦，郎宁，张荃方，林吉征，郝大鹏，徐锐，徐子森，谢敬霞编委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本书出售、求购地址：https://www.jiaokey.com/book/detail/11452936.html</w:t>
      </w:r>
    </w:p>
    <w:p>
      <w:r>
        <w:t>更多相关图书推荐：https://www.jiaokey.com</w:t>
      </w:r>
    </w:p>
    <w:p>
      <w:r>
        <w:t>孔令琦，谢敬霞主编；孔令琦，郎宁，张荃方，林吉征，郝大鹏，徐锐，徐子森，谢敬霞编委 其他作品：https://www.jiaokey.com/tag/孔令琦，谢敬霞主编；孔令琦，郎宁，张荃方，林吉征，郝大鹏，徐锐，徐子森，谢敬霞编委.html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关键词搜索：https://www.jiaokey.com/tag/新编医学影像学应试向导.html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