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新编医学免疫学应试向导</w:t>
      </w:r>
    </w:p>
    <w:p>
      <w:r>
        <w:rPr>
          <w:rFonts w:ascii="宋体" w:hAnsi="宋体" w:eastAsia="宋体"/>
          <w:sz w:val="24"/>
        </w:rPr>
        <w:t>宋文刚主编；李松，李雅林，胡景霞，张显忠，徐英萍，康莉，魏萍编委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新编医学免疫学应试向导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宋文刚主编；李松，李雅林，胡景霞，张显忠，徐英萍，康莉，魏萍编委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本书出售、求购地址：https://www.jiaokey.com/book/detail/11452934.html</w:t>
      </w:r>
    </w:p>
    <w:p>
      <w:r>
        <w:t>更多相关图书推荐：https://www.jiaokey.com</w:t>
      </w:r>
    </w:p>
    <w:p>
      <w:r>
        <w:t>宋文刚主编；李松，李雅林，胡景霞，张显忠，徐英萍，康莉，魏萍编委 其他作品：https://www.jiaokey.com/tag/宋文刚主编；李松，李雅林，胡景霞，张显忠，徐英萍，康莉，魏萍编委.html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关键词搜索：https://www.jiaokey.com/tag/新编医学免疫学应试向导.html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