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新编精神病学应试向导</w:t>
      </w:r>
    </w:p>
    <w:p>
      <w:r>
        <w:rPr>
          <w:rFonts w:ascii="宋体" w:hAnsi="宋体" w:eastAsia="宋体"/>
          <w:sz w:val="24"/>
        </w:rPr>
        <w:t>张天亮主编；王斌副主编；焦志安，李宪伟，王善信，刘增训，掌永莉，王红珊，卢庆华，乔冬冬，王蓓，钟耕坤编委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新编精神病学应试向导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张天亮主编；王斌副主编；焦志安，李宪伟，王善信，刘增训，掌永莉，王红珊，卢庆华，乔冬冬，王蓓，钟耕坤编委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本书出售、求购地址：https://www.jiaokey.com/book/detail/11452933.html</w:t>
      </w:r>
    </w:p>
    <w:p>
      <w:r>
        <w:t>更多相关图书推荐：https://www.jiaokey.com</w:t>
      </w:r>
    </w:p>
    <w:p>
      <w:r>
        <w:t>张天亮主编；王斌副主编；焦志安，李宪伟，王善信，刘增训，掌永莉，王红珊，卢庆华，乔冬冬，王蓓，钟耕坤编委 其他作品：https://www.jiaokey.com/tag/张天亮主编；王斌副主编；焦志安，李宪伟，王善信，刘增训，掌永莉，王红珊，卢庆华，乔冬冬，王蓓，钟耕坤编委.html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关键词搜索：https://www.jiaokey.com/tag/新编精神病学应试向导.html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