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书名：实用人工肝及血液净化操作手册</w:t>
      </w:r>
    </w:p>
    <w:p>
      <w:r>
        <w:t>作者：许家璋，段钟平主编</w:t>
      </w:r>
    </w:p>
    <w:p>
      <w:r>
        <w:t>出版社：北京:中国医药科技出版社,2005.08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实用人工肝及血液净化操作手册 评论地址：https://www.jiaokey.com/book/detail/11452929.html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