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药店执业药师手册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药店执业药师手册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本书出售、求购地址：https://www.jiaokey.com/book/detail/11452927.html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关键词搜索：https://www.jiaokey.com/tag/药店执业药师手册.html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