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建筑师职业实务手册  原书第13版</w:t>
      </w:r>
    </w:p>
    <w:p>
      <w:r>
        <w:rPr>
          <w:rFonts w:ascii="宋体" w:hAnsi="宋体" w:eastAsia="宋体"/>
          <w:sz w:val="24"/>
        </w:rPr>
        <w:t>（美）约瑟夫A.德莫金（Joseph A.Demkin）著；葛文倩译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建筑师职业实务手册  原书第13版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（美）约瑟夫A.德莫金（Joseph A.Demkin）著；葛文倩译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本书出售、求购地址：https://www.jiaokey.com/book/detail/11452891.html</w:t>
      </w:r>
    </w:p>
    <w:p>
      <w:r>
        <w:t>更多相关图书推荐：https://www.jiaokey.com</w:t>
      </w:r>
    </w:p>
    <w:p>
      <w:r>
        <w:t>（美）约瑟夫A.德莫金（Joseph A.Demkin）著；葛文倩译 其他作品：https://www.jiaokey.com/tag/（美）约瑟夫A.德莫金（Joseph A.Demkin）著；葛文倩译.html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关键词搜索：https://www.jiaokey.com/tag/建筑师职业实务手册  原书第13版.html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