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高速数字系统设计 互连理论和设计实践手册 a handbook of interconnect theory and design practices</w:t>
      </w:r>
    </w:p>
    <w:p>
      <w:r>
        <w:rPr>
          <w:rFonts w:ascii="宋体" w:hAnsi="宋体" w:eastAsia="宋体"/>
          <w:sz w:val="24"/>
        </w:rPr>
        <w:t>（美）Stephen H. Hall，（美）Garrett W. Hall，（美）James A. McCall著；伍微等译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高速数字系统设计 互连理论和设计实践手册 a handbook of interconnect theory and design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H. Hall，（美）Garrett W. Hall，（美）James A. McCall著；伍微等译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本书出售、求购地址：https://www.jiaokey.com/book/detail/11452888.html</w:t>
      </w:r>
    </w:p>
    <w:p>
      <w:r>
        <w:t>更多相关图书推荐：https://www.jiaokey.com</w:t>
      </w:r>
    </w:p>
    <w:p>
      <w:r>
        <w:t>（美）Stephen H. Hall，（美）Garrett W. Hall，（美）James A. McCall著；伍微等译 其他作品：https://www.jiaokey.com/tag/（美）Stephen H. Hall，（美）Garrett W. Hall，（美）James A. McCall著；伍微等译.html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关键词搜索：https://www.jiaokey.com/tag/高速数字系统设计 互连理论和设计实践手册 a handbook of interconnect theory and design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