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基于混沌和小波的故障信息诊断</w:t>
      </w:r>
    </w:p>
    <w:p>
      <w:r>
        <w:rPr>
          <w:rFonts w:ascii="宋体" w:hAnsi="宋体" w:eastAsia="宋体"/>
          <w:sz w:val="24"/>
        </w:rPr>
        <w:t>姜万录，张淑清，王益群著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基于混沌和小波的故障信息诊断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姜万录，张淑清，王益群著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本书出售、求购地址：https://www.jiaokey.com/book/detail/11452854.html</w:t>
      </w:r>
    </w:p>
    <w:p>
      <w:r>
        <w:t>更多相关图书推荐：https://www.jiaokey.com</w:t>
      </w:r>
    </w:p>
    <w:p>
      <w:r>
        <w:t>姜万录，张淑清，王益群著 其他作品：https://www.jiaokey.com/tag/姜万录，张淑清，王益群著.html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关键词搜索：https://www.jiaokey.com/tag/基于混沌和小波的故障信息诊断.html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