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书名：中华养生秘诀</w:t>
      </w:r>
    </w:p>
    <w:p>
      <w:r>
        <w:t>作者：张湖德，张宝祥主编；宋一川，刘晗，任恩发，张红，高洪宝，胡行先副主编</w:t>
      </w:r>
    </w:p>
    <w:p>
      <w:r>
        <w:t>出版社：北京：中医古籍出版社</w:t>
      </w:r>
    </w:p>
    <w:p>
      <w:r>
        <w:t>出版日期：2005.09</w:t>
      </w:r>
    </w:p>
    <w:p>
      <w:r>
        <w:t>总页数：331</w:t>
      </w:r>
    </w:p>
    <w:p>
      <w:r>
        <w:t>更多请访问教客网: www.jiaokey.com</w:t>
      </w:r>
    </w:p>
    <w:p>
      <w:r>
        <w:t>中华养生秘诀 评论地址：https://www.jiaokey.com/book/detail/11452851.html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