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书名：线条的表现  速写与线描两者结合的表现技法</w:t>
      </w:r>
    </w:p>
    <w:p>
      <w:r>
        <w:t>作者：孙勇著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线条的表现  速写与线描两者结合的表现技法 评论地址：https://www.jiaokey.com/book/detail/11452844.html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